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166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0833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eastAsia="Times New Roman" w:hAnsi="Times New Roman" w:cs="Times New Roman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Style w:val="cat-UserDefinedgrp-3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37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8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штраф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Style w:val="cat-UserDefinedgrp-39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3.1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40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/расписка/,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ся, ходатайствовал о рассмотрении дела в его отсутствие. С правонарушением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рассмотреть дело в отсутствие </w:t>
      </w:r>
      <w:r>
        <w:rPr>
          <w:rStyle w:val="cat-UserDefinedgrp-41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материалам.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Style w:val="cat-UserDefinedgrp-39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3.1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2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/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3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ОКЦ № 8 УГУ Банка России//УФК по Ханты-Мансийскому автономному округу – Югре г. Ханты-Мансийск, БИК 007162163,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0412365400325001662620111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166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8rplc-13">
    <w:name w:val="cat-UserDefined grp-38 rplc-13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9rplc-25">
    <w:name w:val="cat-UserDefined grp-39 rplc-25"/>
    <w:basedOn w:val="DefaultParagraphFont"/>
  </w:style>
  <w:style w:type="character" w:customStyle="1" w:styleId="cat-UserDefinedgrp-40rplc-27">
    <w:name w:val="cat-UserDefined grp-40 rplc-27"/>
    <w:basedOn w:val="DefaultParagraphFont"/>
  </w:style>
  <w:style w:type="character" w:customStyle="1" w:styleId="cat-UserDefinedgrp-41rplc-30">
    <w:name w:val="cat-UserDefined grp-41 rplc-30"/>
    <w:basedOn w:val="DefaultParagraphFont"/>
  </w:style>
  <w:style w:type="character" w:customStyle="1" w:styleId="cat-UserDefinedgrp-41rplc-31">
    <w:name w:val="cat-UserDefined grp-41 rplc-31"/>
    <w:basedOn w:val="DefaultParagraphFont"/>
  </w:style>
  <w:style w:type="character" w:customStyle="1" w:styleId="cat-UserDefinedgrp-39rplc-33">
    <w:name w:val="cat-UserDefined grp-39 rplc-33"/>
    <w:basedOn w:val="DefaultParagraphFont"/>
  </w:style>
  <w:style w:type="character" w:customStyle="1" w:styleId="cat-UserDefinedgrp-41rplc-36">
    <w:name w:val="cat-UserDefined grp-41 rplc-36"/>
    <w:basedOn w:val="DefaultParagraphFont"/>
  </w:style>
  <w:style w:type="character" w:customStyle="1" w:styleId="cat-UserDefinedgrp-42rplc-40">
    <w:name w:val="cat-UserDefined grp-42 rplc-40"/>
    <w:basedOn w:val="DefaultParagraphFont"/>
  </w:style>
  <w:style w:type="character" w:customStyle="1" w:styleId="cat-UserDefinedgrp-43rplc-43">
    <w:name w:val="cat-UserDefined grp-43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